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Башкирова </w:t>
      </w:r>
      <w:r>
        <w:rPr>
          <w:rStyle w:val="cat-UserDefinedgrp-3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7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работы: сведения отсутствуют, </w:t>
      </w:r>
      <w:r>
        <w:rPr>
          <w:rStyle w:val="cat-PassportDatagrp-28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2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5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0225212985313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>
        <w:rPr>
          <w:rStyle w:val="cat-Addressgrp-5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21.11.2007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№45 «Кодекс </w:t>
      </w:r>
      <w:r>
        <w:rPr>
          <w:rStyle w:val="cat-Addressgrp-6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1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22rplc-2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22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22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ССС</w:t>
      </w:r>
      <w:r>
        <w:rPr>
          <w:rFonts w:ascii="Times New Roman" w:eastAsia="Times New Roman" w:hAnsi="Times New Roman" w:cs="Times New Roman"/>
          <w:sz w:val="28"/>
          <w:szCs w:val="28"/>
        </w:rPr>
        <w:t>0517418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0225212985313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27.10.2025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0225212985313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2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Башкирова </w:t>
      </w:r>
      <w:r>
        <w:rPr>
          <w:rStyle w:val="cat-UserDefinedgrp-38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6rplc-3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0412365400805010492520173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8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10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8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4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4rplc-4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1798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7rplc-7">
    <w:name w:val="cat-UserDefined grp-37 rplc-7"/>
    <w:basedOn w:val="DefaultParagraphFont"/>
  </w:style>
  <w:style w:type="character" w:customStyle="1" w:styleId="cat-ExternalSystemDefinedgrp-35rplc-8">
    <w:name w:val="cat-ExternalSystemDefined grp-35 rplc-8"/>
    <w:basedOn w:val="DefaultParagraphFont"/>
  </w:style>
  <w:style w:type="character" w:customStyle="1" w:styleId="cat-PassportDatagrp-27rplc-9">
    <w:name w:val="cat-PassportData grp-2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8rplc-11">
    <w:name w:val="cat-PassportData grp-28 rplc-11"/>
    <w:basedOn w:val="DefaultParagraphFont"/>
  </w:style>
  <w:style w:type="character" w:customStyle="1" w:styleId="cat-ExternalSystemDefinedgrp-34rplc-12">
    <w:name w:val="cat-ExternalSystemDefined grp-34 rplc-12"/>
    <w:basedOn w:val="DefaultParagraphFont"/>
  </w:style>
  <w:style w:type="character" w:customStyle="1" w:styleId="cat-ExternalSystemDefinedgrp-36rplc-13">
    <w:name w:val="cat-ExternalSystemDefined grp-36 rplc-13"/>
    <w:basedOn w:val="DefaultParagraphFont"/>
  </w:style>
  <w:style w:type="character" w:customStyle="1" w:styleId="cat-FIOgrp-21rplc-16">
    <w:name w:val="cat-FIO grp-21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5rplc-18">
    <w:name w:val="cat-Sum grp-25 rplc-18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FIOgrp-22rplc-24">
    <w:name w:val="cat-FIO grp-22 rplc-24"/>
    <w:basedOn w:val="DefaultParagraphFont"/>
  </w:style>
  <w:style w:type="character" w:customStyle="1" w:styleId="cat-FIOgrp-22rplc-25">
    <w:name w:val="cat-FIO grp-22 rplc-25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UserDefinedgrp-38rplc-35">
    <w:name w:val="cat-UserDefined grp-38 rplc-35"/>
    <w:basedOn w:val="DefaultParagraphFont"/>
  </w:style>
  <w:style w:type="character" w:customStyle="1" w:styleId="cat-Sumgrp-26rplc-36">
    <w:name w:val="cat-Sum grp-26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10rplc-45">
    <w:name w:val="cat-Address grp-10 rplc-45"/>
    <w:basedOn w:val="DefaultParagraphFont"/>
  </w:style>
  <w:style w:type="character" w:customStyle="1" w:styleId="cat-Addressgrp-8rplc-46">
    <w:name w:val="cat-Address grp-8 rplc-46"/>
    <w:basedOn w:val="DefaultParagraphFont"/>
  </w:style>
  <w:style w:type="character" w:customStyle="1" w:styleId="cat-FIOgrp-24rplc-47">
    <w:name w:val="cat-FIO grp-24 rplc-47"/>
    <w:basedOn w:val="DefaultParagraphFont"/>
  </w:style>
  <w:style w:type="character" w:customStyle="1" w:styleId="cat-FIOgrp-24rplc-48">
    <w:name w:val="cat-FIO grp-24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57CB-CA99-4C36-B4E0-F67FD04E7E3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